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0009/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8611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 А.А.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повестка вручена 04.01.2025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 А.А.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1222420189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0009/1505/2025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3rplc-30">
    <w:name w:val="cat-UserDefined grp-3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